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regression analysis and other multivariable methods Third Edition = 应用回归分析和其他多元方法 (英文版·第3版)</w:t>
      </w:r>
    </w:p>
    <w:p>
      <w:r>
        <w:rPr>
          <w:rFonts w:ascii="宋体" w:hAnsi="宋体" w:eastAsia="宋体"/>
          <w:sz w:val="24"/>
        </w:rPr>
        <w:t>David G. Kleinbaum ; Lawrence L. Kupper ; Keith E. Muller ; Azhar Nizam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regression analysis and other multivariable methods Third Edition = 应用回归分析和其他多元方法 (英文版·第3版)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 Kleinbaum ; Lawrence L. Kupper ; Keith E. Muller ; Azhar Nizam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本书出售、求购地址：https://www.jiaokey.com/book/detail/40855299.html</w:t>
      </w:r>
    </w:p>
    <w:p>
      <w:r>
        <w:t>更多相关图书推荐：https://www.jiaokey.com</w:t>
      </w:r>
    </w:p>
    <w:p>
      <w:r>
        <w:t>David G. Kleinbaum ; Lawrence L. Kupper ; Keith E. Muller ; Azhar Nizam 其他作品：https://www.jiaokey.com/tag/David G. Kleinbaum ; Lawrence L. Kupper ; Keith E. Muller ; Azhar Nizam.html</w:t>
      </w:r>
    </w:p>
    <w:p>
      <w:r>
        <w:t>China Machine Press 出版图书：https://www.jiaokey.com/tag/China Machine Press.html</w:t>
      </w:r>
    </w:p>
    <w:p>
      <w:r>
        <w:t>关键词搜索：https://www.jiaokey.com/tag/Applied regression analysis and other multivariable methods Third Edition = 应用回归分析和其他多元方法 (英文版·第3版).html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