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Geo-Business Gis in the Digital Organization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Geo-Business Gis in the Digital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本书出售、求购地址：https://www.jiaokey.com/book/detail/40855297.html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关键词搜索：https://www.jiaokey.com/tag/Geo-Business Gis in the Digital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