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model selection of latent variable model = 潜在变量模型的贝叶斯模型选择</w:t>
      </w:r>
    </w:p>
    <w:p>
      <w:r>
        <w:rPr>
          <w:rFonts w:ascii="宋体" w:hAnsi="宋体" w:eastAsia="宋体"/>
          <w:sz w:val="24"/>
        </w:rPr>
        <w:t>Li Yunxian ; Tang Niansheng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model selection of latent variable model = 潜在变量模型的贝叶斯模型选择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Yunxian ; Tang Niansheng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本书出售、求购地址：https://www.jiaokey.com/book/detail/40855294.html</w:t>
      </w:r>
    </w:p>
    <w:p>
      <w:r>
        <w:t>更多相关图书推荐：https://www.jiaokey.com</w:t>
      </w:r>
    </w:p>
    <w:p>
      <w:r>
        <w:t>Li Yunxian ; Tang Niansheng 其他作品：https://www.jiaokey.com/tag/Li Yunxian ; Tang Niansheng.html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关键词搜索：https://www.jiaokey.com/tag/Bayesian model selection of latent variable model = 潜在变量模型的贝叶斯模型选择.html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