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Linear Programming = 线性规划导论 英文版</w:t>
      </w:r>
    </w:p>
    <w:p>
      <w:r>
        <w:rPr>
          <w:rFonts w:ascii="宋体" w:hAnsi="宋体" w:eastAsia="宋体"/>
          <w:sz w:val="24"/>
        </w:rPr>
        <w:t>利奥尼德·尼森·瓦泽斯坦 ; 克里斯托弗·卡特利尔·伯恩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Linear Programming = 线性规划导论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利奥尼德·尼森·瓦泽斯坦 ; 克里斯托弗·卡特利尔·伯恩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本书出售、求购地址：https://www.jiaokey.com/book/detail/40855269.html</w:t>
      </w:r>
    </w:p>
    <w:p>
      <w:r>
        <w:t>更多相关图书推荐：https://www.jiaokey.com</w:t>
      </w:r>
    </w:p>
    <w:p>
      <w:r>
        <w:t>利奥尼德·尼森·瓦泽斯坦 ; 克里斯托弗·卡特利尔·伯恩 其他作品：https://www.jiaokey.com/tag/利奥尼德·尼森·瓦泽斯坦 ; 克里斯托弗·卡特利尔·伯恩.html</w:t>
      </w:r>
    </w:p>
    <w:p>
      <w:r>
        <w:t>China Machine Press 出版图书：https://www.jiaokey.com/tag/China Machine Press.html</w:t>
      </w:r>
    </w:p>
    <w:p>
      <w:r>
        <w:t>关键词搜索：https://www.jiaokey.com/tag/Introduction to Linear Programming = 线性规划导论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