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recent advances in mathematics and statistics: proceedings of Statistics 2011 Canada/IMST 2011-FIM XX</w:t>
      </w:r>
    </w:p>
    <w:p>
      <w:r>
        <w:rPr>
          <w:rFonts w:ascii="宋体" w:hAnsi="宋体" w:eastAsia="宋体"/>
          <w:sz w:val="24"/>
        </w:rPr>
        <w:t>Yogendra P Chaubey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recent advances in mathematics and statistics: proceedings of Statistics 2011 Canada/IMST 2011-FIM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Yogendra P Chaubey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本书出售、求购地址：https://www.jiaokey.com/book/detail/40855258.html</w:t>
      </w:r>
    </w:p>
    <w:p>
      <w:r>
        <w:t>更多相关图书推荐：https://www.jiaokey.com</w:t>
      </w:r>
    </w:p>
    <w:p>
      <w:r>
        <w:t>Yogendra P Chaubey 其他作品：https://www.jiaokey.com/tag/Yogendra P Chaubey.html</w:t>
      </w:r>
    </w:p>
    <w:p>
      <w:r>
        <w:t>World Scientific 出版图书：https://www.jiaokey.com/tag/World Scientific.html</w:t>
      </w:r>
    </w:p>
    <w:p>
      <w:r>
        <w:t>关键词搜索：https://www.jiaokey.com/tag/Some recent advances in mathematics and statistics: proceedings of Statistics 2011 Canada/IMST 2011-FIM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