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Current trends in Bayesian methodology with applications</w:t>
      </w:r>
    </w:p>
    <w:p>
      <w:r>
        <w:rPr>
          <w:rFonts w:ascii="宋体" w:hAnsi="宋体" w:eastAsia="宋体"/>
          <w:sz w:val="24"/>
        </w:rPr>
        <w:t>Satyanshu Kumar Upadhyay ; Umesh Singh ; Dipak K. Dey ; Appaia Loganathan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Current trends in Bayesian methodology with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Satyanshu Kumar Upadhyay ; Umesh Singh ; Dipak K. Dey ; Appaia Loganathan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本书出售、求购地址：https://www.jiaokey.com/book/detail/40855240.html</w:t>
      </w:r>
    </w:p>
    <w:p>
      <w:r>
        <w:t>更多相关图书推荐：https://www.jiaokey.com</w:t>
      </w:r>
    </w:p>
    <w:p>
      <w:r>
        <w:t>Satyanshu Kumar Upadhyay ; Umesh Singh ; Dipak K. Dey ; Appaia Loganathan 其他作品：https://www.jiaokey.com/tag/Satyanshu Kumar Upadhyay ; Umesh Singh ; Dipak K. Dey ; Appaia Loganathan.html</w:t>
      </w:r>
    </w:p>
    <w:p>
      <w:r>
        <w:t>CRC Press 出版图书：https://www.jiaokey.com/tag/CRC Press.html</w:t>
      </w:r>
    </w:p>
    <w:p>
      <w:r>
        <w:t>关键词搜索：https://www.jiaokey.com/tag/Current trends in Bayesian methodology with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