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NCL natural constraint language = 自然约束语言</w:t>
      </w:r>
    </w:p>
    <w:p>
      <w:r>
        <w:rPr>
          <w:rFonts w:ascii="宋体" w:hAnsi="宋体" w:eastAsia="宋体"/>
          <w:sz w:val="24"/>
        </w:rPr>
        <w:t>Jianyang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NCL natural constraint language = 自然约束语言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Jianyang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本书出售、求购地址：https://www.jiaokey.com/book/detail/40855232.html</w:t>
      </w:r>
    </w:p>
    <w:p>
      <w:r>
        <w:t>更多相关图书推荐：https://www.jiaokey.com</w:t>
      </w:r>
    </w:p>
    <w:p>
      <w:r>
        <w:t>Jianyang Zhou 其他作品：https://www.jiaokey.com/tag/Jianyang Zhou.html</w:t>
      </w:r>
    </w:p>
    <w:p>
      <w:r>
        <w:t>Science Press 出版图书：https://www.jiaokey.com/tag/Science Press.html</w:t>
      </w:r>
    </w:p>
    <w:p>
      <w:r>
        <w:t>关键词搜索：https://www.jiaokey.com/tag/The NCL natural constraint language = 自然约束语言.html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