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Variations on Constants Flow Analysis of Sequential and Parallel Programs</w:t>
      </w:r>
    </w:p>
    <w:p>
      <w:r>
        <w:rPr>
          <w:rFonts w:ascii="宋体" w:hAnsi="宋体" w:eastAsia="宋体"/>
          <w:sz w:val="24"/>
        </w:rPr>
        <w:t>Markus Müller-Olm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Variations on Constants Flow Analysis of Sequential and Parallel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Müller-Olm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本书出售、求购地址：https://www.jiaokey.com/book/detail/40855194.html</w:t>
      </w:r>
    </w:p>
    <w:p>
      <w:r>
        <w:t>更多相关图书推荐：https://www.jiaokey.com</w:t>
      </w:r>
    </w:p>
    <w:p>
      <w:r>
        <w:t>Markus Müller-Olm 其他作品：https://www.jiaokey.com/tag/Markus Müller-Olm.html</w:t>
      </w:r>
    </w:p>
    <w:p>
      <w:r>
        <w:t>Springer 出版图书：https://www.jiaokey.com/tag/Springer.html</w:t>
      </w:r>
    </w:p>
    <w:p>
      <w:r>
        <w:t>关键词搜索：https://www.jiaokey.com/tag/Variations on Constants Flow Analysis of Sequential and Parallel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