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statistics: discovery with data third edition. JMP companion manual</w:t>
      </w:r>
    </w:p>
    <w:p>
      <w:r>
        <w:rPr>
          <w:rFonts w:ascii="宋体" w:hAnsi="宋体" w:eastAsia="宋体"/>
          <w:sz w:val="24"/>
        </w:rPr>
        <w:t>Christopher J. Lacke ; Allan J. Rossman ; Beth L. Chance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statistics: discovery with data third edition. JMP companion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 Lacke ; Allan J. Rossman ; Beth L. Chance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本书出售、求购地址：https://www.jiaokey.com/book/detail/40855175.html</w:t>
      </w:r>
    </w:p>
    <w:p>
      <w:r>
        <w:t>更多相关图书推荐：https://www.jiaokey.com</w:t>
      </w:r>
    </w:p>
    <w:p>
      <w:r>
        <w:t>Christopher J. Lacke ; Allan J. Rossman ; Beth L. Chance 其他作品：https://www.jiaokey.com/tag/Christopher J. Lacke ; Allan J. Rossman ; Beth L. Chance.html</w:t>
      </w:r>
    </w:p>
    <w:p>
      <w:r>
        <w:t>Wiley 出版图书：https://www.jiaokey.com/tag/Wiley.html</w:t>
      </w:r>
    </w:p>
    <w:p>
      <w:r>
        <w:t>关键词搜索：https://www.jiaokey.com/tag/Workshop statistics: discovery with data third edition. JMP companion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