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random walk and diffusion processes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random walk and diffusion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本书出售、求购地址：https://www.jiaokey.com/book/detail/40855154.html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关键词搜索：https://www.jiaokey.com/tag/Elements of random walk and diffusion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