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Quantum probability and infinite dimensional analysis proceedings of the 29th conference Hammamet</w:t>
      </w:r>
    </w:p>
    <w:p>
      <w:r>
        <w:rPr>
          <w:rFonts w:ascii="宋体" w:hAnsi="宋体" w:eastAsia="宋体"/>
          <w:sz w:val="24"/>
        </w:rPr>
        <w:t>H Ouerdiane ; A Barhoumi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Quantum probability and infinite dimensional analysis proceedings of the 29th conference Hammamet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 Ouerdiane ; A Barhoumi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本书出售、求购地址：https://www.jiaokey.com/book/detail/40855108.html</w:t>
      </w:r>
    </w:p>
    <w:p>
      <w:r>
        <w:t>更多相关图书推荐：https://www.jiaokey.com</w:t>
      </w:r>
    </w:p>
    <w:p>
      <w:r>
        <w:t>H Ouerdiane ; A Barhoumi 其他作品：https://www.jiaokey.com/tag/H Ouerdiane ; A Barhoumi.html</w:t>
      </w:r>
    </w:p>
    <w:p>
      <w:r>
        <w:t>World Scientific 出版图书：https://www.jiaokey.com/tag/World Scientific.html</w:t>
      </w:r>
    </w:p>
    <w:p>
      <w:r>
        <w:t>关键词搜索：https://www.jiaokey.com/tag/Quantum probability and infinite dimensional analysis proceedings of the 29th conference Hammamet.html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