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Dependence modeling vine copula handbook</w:t>
      </w:r>
    </w:p>
    <w:p>
      <w:r>
        <w:rPr>
          <w:rFonts w:ascii="宋体" w:hAnsi="宋体" w:eastAsia="宋体"/>
          <w:sz w:val="24"/>
        </w:rPr>
        <w:t>Dorota Kurowicka ; Harry Joe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Dependence modeling vine copula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Dorota Kurowicka ; Harry Joe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本书出售、求购地址：https://www.jiaokey.com/book/detail/40855098.html</w:t>
      </w:r>
    </w:p>
    <w:p>
      <w:r>
        <w:t>更多相关图书推荐：https://www.jiaokey.com</w:t>
      </w:r>
    </w:p>
    <w:p>
      <w:r>
        <w:t>Dorota Kurowicka ; Harry Joe 其他作品：https://www.jiaokey.com/tag/Dorota Kurowicka ; Harry Joe.html</w:t>
      </w:r>
    </w:p>
    <w:p>
      <w:r>
        <w:t>World Scientific 出版图书：https://www.jiaokey.com/tag/World Scientific.html</w:t>
      </w:r>
    </w:p>
    <w:p>
      <w:r>
        <w:t>关键词搜索：https://www.jiaokey.com/tag/Dependence modeling vine copula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