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models: theory and practice Revised Edition = 统计模型: 理论和实践 (英文版·第2版)</w:t>
      </w:r>
    </w:p>
    <w:p>
      <w:r>
        <w:rPr>
          <w:rFonts w:ascii="宋体" w:hAnsi="宋体" w:eastAsia="宋体"/>
          <w:sz w:val="24"/>
        </w:rPr>
        <w:t>David A. Freedman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models: theory and practice Revised Edition = 统计模型: 理论和实践 (英文版·第2版)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 Freedman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本书出售、求购地址：https://www.jiaokey.com/book/detail/40855091.html</w:t>
      </w:r>
    </w:p>
    <w:p>
      <w:r>
        <w:t>更多相关图书推荐：https://www.jiaokey.com</w:t>
      </w:r>
    </w:p>
    <w:p>
      <w:r>
        <w:t>David A. Freedman 其他作品：https://www.jiaokey.com/tag/David A. Freedman.html</w:t>
      </w:r>
    </w:p>
    <w:p>
      <w:r>
        <w:t>China Machine Press 出版图书：https://www.jiaokey.com/tag/China Machine Press.html</w:t>
      </w:r>
    </w:p>
    <w:p>
      <w:r>
        <w:t>关键词搜索：https://www.jiaokey.com/tag/Statistical models: theory and practice Revised Edition = 统计模型: 理论和实践 (英文版·第2版).html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