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analysis of time series: an introduction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analysis of time series: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关键词搜索：https://www.jiaokey.com/tag/Fourier analysis of time series: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