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Diffusion processes and their sample paths = 扩散过程及其样本轨道</w:t>
      </w:r>
    </w:p>
    <w:p>
      <w:r>
        <w:rPr>
          <w:rFonts w:ascii="宋体" w:hAnsi="宋体" w:eastAsia="宋体"/>
          <w:sz w:val="24"/>
        </w:rPr>
        <w:t>Kiyosi Ito ; Henry P. McKean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Diffusion processes and their sample paths = 扩散过程及其样本轨道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Kiyosi Ito ; Henry P. McKean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本书出售、求购地址：https://www.jiaokey.com/book/detail/40855081.html</w:t>
      </w:r>
    </w:p>
    <w:p>
      <w:r>
        <w:t>更多相关图书推荐：https://www.jiaokey.com</w:t>
      </w:r>
    </w:p>
    <w:p>
      <w:r>
        <w:t>Kiyosi Ito ; Henry P. McKean 其他作品：https://www.jiaokey.com/tag/Kiyosi Ito ; Henry P. McKean.html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关键词搜索：https://www.jiaokey.com/tag/Diffusion processes and their sample paths = 扩散过程及其样本轨道.html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