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matrix algebra in the statistical sciences</w:t>
      </w:r>
    </w:p>
    <w:p>
      <w:r>
        <w:rPr>
          <w:rFonts w:ascii="宋体" w:hAnsi="宋体" w:eastAsia="宋体"/>
          <w:sz w:val="24"/>
        </w:rPr>
        <w:t>Alexander Basilevsky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matrix algebra in the statistical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Basilevsky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本书出售、求购地址：https://www.jiaokey.com/book/detail/40855045.html</w:t>
      </w:r>
    </w:p>
    <w:p>
      <w:r>
        <w:t>更多相关图书推荐：https://www.jiaokey.com</w:t>
      </w:r>
    </w:p>
    <w:p>
      <w:r>
        <w:t>Alexander Basilevsky 其他作品：https://www.jiaokey.com/tag/Alexander Basilevsky.html</w:t>
      </w:r>
    </w:p>
    <w:p>
      <w:r>
        <w:t>Dover Publications 出版图书：https://www.jiaokey.com/tag/Dover Publications.html</w:t>
      </w:r>
    </w:p>
    <w:p>
      <w:r>
        <w:t>关键词搜索：https://www.jiaokey.com/tag/Applied matrix algebra in the statistical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