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physics and chemistry Third Edition = 物理和化学中的随机过程 第3版</w:t>
      </w:r>
    </w:p>
    <w:p>
      <w:r>
        <w:rPr>
          <w:rFonts w:ascii="宋体" w:hAnsi="宋体" w:eastAsia="宋体"/>
          <w:sz w:val="24"/>
        </w:rPr>
        <w:t>N. G. van Kampen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physics and chemistry Third Edition = 物理和化学中的随机过程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G. van Kampen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本书出售、求购地址：https://www.jiaokey.com/book/detail/40855023.html</w:t>
      </w:r>
    </w:p>
    <w:p>
      <w:r>
        <w:t>更多相关图书推荐：https://www.jiaokey.com</w:t>
      </w:r>
    </w:p>
    <w:p>
      <w:r>
        <w:t>N. G. van Kampen 其他作品：https://www.jiaokey.com/tag/N. G. van Kampen.html</w:t>
      </w:r>
    </w:p>
    <w:p>
      <w:r>
        <w:t>Elsevier ; 世界图书出版公司 出版图书：https://www.jiaokey.com/tag/Elsevier ; 世界图书出版公司.html</w:t>
      </w:r>
    </w:p>
    <w:p>
      <w:r>
        <w:t>关键词搜索：https://www.jiaokey.com/tag/Stochastic processes in physics and chemistry Third Edition = 物理和化学中的随机过程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