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Output-only measurement-based parameter identification of dynamic systems subjected to random load processes</w:t>
      </w:r>
    </w:p>
    <w:p>
      <w:r>
        <w:rPr>
          <w:rFonts w:ascii="宋体" w:hAnsi="宋体" w:eastAsia="宋体"/>
          <w:sz w:val="24"/>
        </w:rPr>
        <w:t>Katrin Runtemund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Output-only measurement-based parameter identification of dynamic systems subjected to random load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Katrin Runtemund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Shaker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本书出售、求购地址：https://www.jiaokey.com/book/detail/40855017.html</w:t>
      </w:r>
    </w:p>
    <w:p>
      <w:r>
        <w:t>更多相关图书推荐：https://www.jiaokey.com</w:t>
      </w:r>
    </w:p>
    <w:p>
      <w:r>
        <w:t>Katrin Runtemund 其他作品：https://www.jiaokey.com/tag/Katrin Runtemund.html</w:t>
      </w:r>
    </w:p>
    <w:p>
      <w:r>
        <w:t>Shaker Verlag 出版图书：https://www.jiaokey.com/tag/Shaker Verlag.html</w:t>
      </w:r>
    </w:p>
    <w:p>
      <w:r>
        <w:t>关键词搜索：https://www.jiaokey.com/tag/Output-only measurement-based parameter identification of dynamic systems subjected to random load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