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numerics for mathematical physics</w:t>
      </w:r>
    </w:p>
    <w:p>
      <w:r>
        <w:rPr>
          <w:rFonts w:ascii="宋体" w:hAnsi="宋体" w:eastAsia="宋体"/>
          <w:sz w:val="24"/>
        </w:rPr>
        <w:t>Grigori N. Milstein ; Michael V. Tretyakov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numerics for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Grigori N. Milstein ; Michael V. Tretyakov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本书出售、求购地址：https://www.jiaokey.com/book/detail/40854992.html</w:t>
      </w:r>
    </w:p>
    <w:p>
      <w:r>
        <w:t>更多相关图书推荐：https://www.jiaokey.com</w:t>
      </w:r>
    </w:p>
    <w:p>
      <w:r>
        <w:t>Grigori N. Milstein ; Michael V. Tretyakov 其他作品：https://www.jiaokey.com/tag/Grigori N. Milstein ; Michael V. Tretyakov.html</w:t>
      </w:r>
    </w:p>
    <w:p>
      <w:r>
        <w:t>Springer 出版图书：https://www.jiaokey.com/tag/Springer.html</w:t>
      </w:r>
    </w:p>
    <w:p>
      <w:r>
        <w:t>关键词搜索：https://www.jiaokey.com/tag/Stochastic numerics for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