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Brownian motion and stochastic calculus Second Edition = 布朗运动和随机计算 第2版</w:t>
      </w:r>
    </w:p>
    <w:p>
      <w:r>
        <w:rPr>
          <w:rFonts w:ascii="宋体" w:hAnsi="宋体" w:eastAsia="宋体"/>
          <w:sz w:val="24"/>
        </w:rPr>
        <w:t>Ioannis Karatzas ; Steven E.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Brownian motion and stochastic calculus Second Edition = 布朗运动和随机计算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Karatzas ; Steven E.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本书出售、求购地址：https://www.jiaokey.com/book/detail/40854989.html</w:t>
      </w:r>
    </w:p>
    <w:p>
      <w:r>
        <w:t>更多相关图书推荐：https://www.jiaokey.com</w:t>
      </w:r>
    </w:p>
    <w:p>
      <w:r>
        <w:t>Ioannis Karatzas ; Steven E. Shreve 其他作品：https://www.jiaokey.com/tag/Ioannis Karatzas ; Steven E. Shreve.html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关键词搜索：https://www.jiaokey.com/tag/Brownian motion and stochastic calculus Second Edition = 布朗运动和随机计算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