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statistics Seventh Edition = 数理统计学导论 (英文版·第7版)</w:t>
      </w:r>
    </w:p>
    <w:p>
      <w:r>
        <w:rPr>
          <w:rFonts w:ascii="宋体" w:hAnsi="宋体" w:eastAsia="宋体"/>
          <w:sz w:val="24"/>
        </w:rPr>
        <w:t>Robert V. Hogg ; Joseph W. McKean ; Allen T.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statistics Seventh Edition = 数理统计学导论 (英文版·第7版)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 Hogg ; Joseph W. McKean ; Allen T.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本书出售、求购地址：https://www.jiaokey.com/book/detail/40854960.html</w:t>
      </w:r>
    </w:p>
    <w:p>
      <w:r>
        <w:t>更多相关图书推荐：https://www.jiaokey.com</w:t>
      </w:r>
    </w:p>
    <w:p>
      <w:r>
        <w:t>Robert V. Hogg ; Joseph W. McKean ; Allen T. Craig 其他作品：https://www.jiaokey.com/tag/Robert V. Hogg ; Joseph W. McKean ; Allen T. Craig.html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mathematical statistics Seventh Edition = 数理统计学导论 (英文版·第7版).html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