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art of data analysis how to answer almost any question using basic statistics</w:t>
      </w:r>
    </w:p>
    <w:p>
      <w:r>
        <w:rPr>
          <w:rFonts w:ascii="宋体" w:hAnsi="宋体" w:eastAsia="宋体"/>
          <w:sz w:val="24"/>
        </w:rPr>
        <w:t>Kristin H. Jarman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art of data analysis how to answer almost any question using basic statistics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Kristin H. Jarman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本书出售、求购地址：https://www.jiaokey.com/book/detail/40854959.html</w:t>
      </w:r>
    </w:p>
    <w:p>
      <w:r>
        <w:t>更多相关图书推荐：https://www.jiaokey.com</w:t>
      </w:r>
    </w:p>
    <w:p>
      <w:r>
        <w:t>Kristin H. Jarman 其他作品：https://www.jiaokey.com/tag/Kristin H. Jarman.html</w:t>
      </w:r>
    </w:p>
    <w:p>
      <w:r>
        <w:t>Wiley 出版图书：https://www.jiaokey.com/tag/Wiley.html</w:t>
      </w:r>
    </w:p>
    <w:p>
      <w:r>
        <w:t>关键词搜索：https://www.jiaokey.com/tag/The art of data analysis how to answer almost any question using basic statistics.html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