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engineering and the sciences = 概率与统计 理工类 (英文版·原书第6版)</w:t>
      </w:r>
    </w:p>
    <w:p>
      <w:r>
        <w:rPr>
          <w:rFonts w:ascii="宋体" w:hAnsi="宋体" w:eastAsia="宋体"/>
          <w:sz w:val="24"/>
        </w:rPr>
        <w:t>Jay L. Devore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engineering and the sciences = 概率与统计 理工类 (英文版·原书第6版)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L. Devore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本书出售、求购地址：https://www.jiaokey.com/book/detail/40854926.html</w:t>
      </w:r>
    </w:p>
    <w:p>
      <w:r>
        <w:t>更多相关图书推荐：https://www.jiaokey.com</w:t>
      </w:r>
    </w:p>
    <w:p>
      <w:r>
        <w:t>Jay L. Devore 其他作品：https://www.jiaokey.com/tag/Jay L. Devore.html</w:t>
      </w:r>
    </w:p>
    <w:p>
      <w:r>
        <w:t>China machine press 出版图书：https://www.jiaokey.com/tag/China machine press.html</w:t>
      </w:r>
    </w:p>
    <w:p>
      <w:r>
        <w:t>关键词搜索：https://www.jiaokey.com/tag/Probability and statistics for engineering and the sciences = 概率与统计 理工类 (英文版·原书第6版).html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