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dynamics and Boltzmann hierarchy</w:t>
      </w:r>
    </w:p>
    <w:p>
      <w:r>
        <w:rPr>
          <w:rFonts w:ascii="宋体" w:hAnsi="宋体" w:eastAsia="宋体"/>
          <w:sz w:val="24"/>
        </w:rPr>
        <w:t>D. Ya. Petrina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dynamics and Boltzmann hierarchy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Ya. Petrina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本书出售、求购地址：https://www.jiaokey.com/book/detail/40854903.html</w:t>
      </w:r>
    </w:p>
    <w:p>
      <w:r>
        <w:t>更多相关图书推荐：https://www.jiaokey.com</w:t>
      </w:r>
    </w:p>
    <w:p>
      <w:r>
        <w:t>D. Ya. Petrina 其他作品：https://www.jiaokey.com/tag/D. Ya. Petrina.html</w:t>
      </w:r>
    </w:p>
    <w:p>
      <w:r>
        <w:t>Walter de Gruyter 出版图书：https://www.jiaokey.com/tag/Walter de Gruyter.html</w:t>
      </w:r>
    </w:p>
    <w:p>
      <w:r>
        <w:t>关键词搜索：https://www.jiaokey.com/tag/Stochastic dynamics and Boltzmann hierarchy.html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