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Integer programming and combinatorial optimization: 7th International IPCO Conference Graz</w:t>
      </w:r>
    </w:p>
    <w:p>
      <w:r>
        <w:rPr>
          <w:rFonts w:ascii="宋体" w:hAnsi="宋体" w:eastAsia="宋体"/>
          <w:sz w:val="24"/>
        </w:rPr>
        <w:t>Gerard Cornuejols ; Rainer E. Burkard ; Gerhard J. Woeginger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Integer programming and combinatorial optimization: 7th International IPCO Conference Graz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Cornuejols ; Rainer E. Burkard ; Gerhard J. Woeginger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本书出售、求购地址：https://www.jiaokey.com/book/detail/40854902.html</w:t>
      </w:r>
    </w:p>
    <w:p>
      <w:r>
        <w:t>更多相关图书推荐：https://www.jiaokey.com</w:t>
      </w:r>
    </w:p>
    <w:p>
      <w:r>
        <w:t>Gerard Cornuejols ; Rainer E. Burkard ; Gerhard J. Woeginger 其他作品：https://www.jiaokey.com/tag/Gerard Cornuejols ; Rainer E. Burkard ; Gerhard J. Woeginger.html</w:t>
      </w:r>
    </w:p>
    <w:p>
      <w:r>
        <w:t>Springer 出版图书：https://www.jiaokey.com/tag/Springer.html</w:t>
      </w:r>
    </w:p>
    <w:p>
      <w:r>
        <w:t>关键词搜索：https://www.jiaokey.com/tag/Integer programming and combinatorial optimization: 7th International IPCO Conference Graz.html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