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Asymptotics in statistics: some basic concepts Second Edition = 统计学中的渐近性: 基本概念 第2版</w:t>
      </w:r>
    </w:p>
    <w:p>
      <w:r>
        <w:rPr>
          <w:rFonts w:ascii="宋体" w:hAnsi="宋体" w:eastAsia="宋体"/>
          <w:sz w:val="24"/>
        </w:rPr>
        <w:t>Lucien Le Cam ; Grace Lo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Asymptotics in statistics: some basic concepts Second Edition = 统计学中的渐近性: 基本概念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Le Cam ; Grace Lo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本书出售、求购地址：https://www.jiaokey.com/book/detail/40854882.html</w:t>
      </w:r>
    </w:p>
    <w:p>
      <w:r>
        <w:t>更多相关图书推荐：https://www.jiaokey.com</w:t>
      </w:r>
    </w:p>
    <w:p>
      <w:r>
        <w:t>Lucien Le Cam ; Grace Lo Yang 其他作品：https://www.jiaokey.com/tag/Lucien Le Cam ; Grace Lo Yang.html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关键词搜索：https://www.jiaokey.com/tag/Asymptotics in statistics: some basic concepts Second Edition = 统计学中的渐近性: 基本概念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