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Numbers rule your world the hidden influence of probability and statistics on everything you do</w:t>
      </w:r>
    </w:p>
    <w:p>
      <w:r>
        <w:rPr>
          <w:rFonts w:ascii="宋体" w:hAnsi="宋体" w:eastAsia="宋体"/>
          <w:sz w:val="24"/>
        </w:rPr>
        <w:t>Kaiser Fung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Numbers rule your world the hidden influence of probability and statistics on everything you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Kaiser Fung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本书出售、求购地址：https://www.jiaokey.com/book/detail/40854861.html</w:t>
      </w:r>
    </w:p>
    <w:p>
      <w:r>
        <w:t>更多相关图书推荐：https://www.jiaokey.com</w:t>
      </w:r>
    </w:p>
    <w:p>
      <w:r>
        <w:t>Kaiser Fung 其他作品：https://www.jiaokey.com/tag/Kaiser Fung.html</w:t>
      </w:r>
    </w:p>
    <w:p>
      <w:r>
        <w:t>McGraw-Hill 出版图书：https://www.jiaokey.com/tag/McGraw-Hill.html</w:t>
      </w:r>
    </w:p>
    <w:p>
      <w:r>
        <w:t>关键词搜索：https://www.jiaokey.com/tag/Numbers rule your world the hidden influence of probability and statistics on everything you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