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stochastics = 概率和随机</w:t>
      </w:r>
    </w:p>
    <w:p>
      <w:r>
        <w:rPr>
          <w:rFonts w:ascii="宋体" w:hAnsi="宋体" w:eastAsia="宋体"/>
          <w:sz w:val="24"/>
        </w:rPr>
        <w:t>Erhan Cinlar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stochastics = 概率和随机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Erhan Cinlar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本书出售、求购地址：https://www.jiaokey.com/book/detail/40854848.html</w:t>
      </w:r>
    </w:p>
    <w:p>
      <w:r>
        <w:t>更多相关图书推荐：https://www.jiaokey.com</w:t>
      </w:r>
    </w:p>
    <w:p>
      <w:r>
        <w:t>Erhan Cinlar 其他作品：https://www.jiaokey.com/tag/Erhan Cinlar.html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关键词搜索：https://www.jiaokey.com/tag/Probability and stochastics = 概率和随机.html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