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Fuga Variata fur Orgel BA2649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Fuga Variata fur Orgel BA2649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本书出售、求购地址：https://www.jiaokey.com/book/detail/40854835.html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关键词搜索：https://www.jiaokey.com/tag/Fuga Variata fur Orgel BA2649.html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