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Champleve Klaviertrio 1994 Spielpartitur BA7466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Champleve Klaviertrio 1994 Spielpartitur BA7466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本书出售、求购地址：https://www.jiaokey.com/book/detail/40854829.html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关键词搜索：https://www.jiaokey.com/tag/Champleve Klaviertrio 1994 Spielpartitur BA7466.html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