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Frames and Fingers fur drei Schlagzeuger 1992 Spielpartitur BA7475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Frames and Fingers fur drei Schlagzeuger 1992 Spielpartitur BA7475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本书出售、求购地址：https://www.jiaokey.com/book/detail/40854825.html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关键词搜索：https://www.jiaokey.com/tag/Frames and Fingers fur drei Schlagzeuger 1992 Spielpartitur BA7475.html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