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Seeds of Noises fur sechs Stimmen 2000 Singpartitur BA8274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Seeds of Noises fur sechs Stimmen 2000 Singpartitur BA8274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本书出售、求购地址：https://www.jiaokey.com/book/detail/40854824.html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关键词搜索：https://www.jiaokey.com/tag/Seeds of Noises fur sechs Stimmen 2000 Singpartitur BA8274.html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