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Unknown Friends fur Bassklarinette Posaune Klavier und Schlagzeug 2003 Partitur BA8566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Unknown Friends fur Bassklarinette Posaune Klavier und Schlagzeug 2003 Partitur BA8566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本书出售、求购地址：https://www.jiaokey.com/book/detail/40854816.html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关键词搜索：https://www.jiaokey.com/tag/Unknown Friends fur Bassklarinette Posaune Klavier und Schlagzeug 2003 Partitur BA8566.html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