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Magnitudo 9.0 for flute clarinet violin cello and percussion 2005 Partitur BA9302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Magnitudo 9.0 for flute clarinet violin cello and percussion 2005 Partitur BA9302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本书出售、求购地址：https://www.jiaokey.com/book/detail/40854812.html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关键词搜索：https://www.jiaokey.com/tag/Magnitudo 9.0 for flute clarinet violin cello and percussion 2005 Partitur BA9302.html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