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 Innocent fur 12 Stimmen (3S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 Innocent fur 12 Stimmen (3S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本书出售、求购地址：https://www.jiaokey.com/book/detail/40854802.html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关键词搜索：https://www.jiaokey.com/tag/Passage Innocent fur 12 Stimmen (3S.html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