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I fur acht Blechblaser＝for eight Brass Instruments 101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I fur acht Blechblaser＝for eight Brass Instruments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本书出售、求购地址：https://www.jiaokey.com/book/detail/40854791.html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关键词搜索：https://www.jiaokey.com/tag/Serenade I fur acht Blechblaser＝for eight Brass Instruments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