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Dithyrambus fur zwei Schlagzeuger in drei Teilen Nachwort von Gerd Schenker BA7428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Dithyrambus fur zwei Schlagzeuger in drei Teilen Nachwort von Gerd Schenker BA7428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本书出售、求购地址：https://www.jiaokey.com/book/detail/40854762.html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关键词搜索：https://www.jiaokey.com/tag/Dithyrambus fur zwei Schlagzeuger in drei Teilen Nachwort von Gerd Schenker BA7428.html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