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Klavierstucke und Tanze Easy Piano Pieces and Dances Pieces pour piano et danses faciles BA6574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Klavierstucke und Tanze Easy Piano Pieces and Dances Pieces pour piano et danses faciles BA6574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本书出售、求购地址：https://www.jiaokey.com/book/detail/40854743.html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关键词搜索：https://www.jiaokey.com/tag/Leichte Klavierstucke und Tanze Easy Piano Pieces and Dances Pieces pour piano et danses faciles BA6574.html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