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Faces fur Gitarre solo Neue Musik fur Gitarre BA8012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Faces fur Gitarre solo Neue Musik fur Gitarre BA8012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本书出售、求购地址：https://www.jiaokey.com/book/detail/40854741.html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关键词搜索：https://www.jiaokey.com/tag/Three Faces fur Gitarre solo Neue Musik fur Gitarre BA8012.html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