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Skladby inspirovane jazzem pro klavir Jazz-inspired Works for Piano Jazz-inspirierte Stucke fur Klavier BA9559</w:t>
      </w:r>
    </w:p>
    <w:p>
      <w:r>
        <w:rPr>
          <w:rFonts w:ascii="宋体" w:hAnsi="宋体" w:eastAsia="宋体"/>
          <w:sz w:val="24"/>
        </w:rPr>
        <w:t>Erwin Schulhoff；Michael Kube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Skladby inspirovane jazzem pro klavir Jazz-inspired Works for Piano Jazz-inspirierte Stucke fur Klavier BA9559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Erwin Schulhoff；Michael Kube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本书出售、求购地址：https://www.jiaokey.com/book/detail/40854730.html</w:t>
      </w:r>
    </w:p>
    <w:p>
      <w:r>
        <w:t>更多相关图书推荐：https://www.jiaokey.com</w:t>
      </w:r>
    </w:p>
    <w:p>
      <w:r>
        <w:t>Erwin Schulhoff；Michael Kube 其他作品：https://www.jiaokey.com/tag/Erwin Schulhoff；Michael Kube.html</w:t>
      </w:r>
    </w:p>
    <w:p>
      <w:r>
        <w:t>Barenreiter 出版图书：https://www.jiaokey.com/tag/Barenreiter.html</w:t>
      </w:r>
    </w:p>
    <w:p>
      <w:r>
        <w:t>关键词搜索：https://www.jiaokey.com/tag/Skladby inspirovane jazzem pro klavir Jazz-inspired Works for Piano Jazz-inspirierte Stucke fur Klavier BA9559.html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