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Sinfonietta Academica for chamber orchestra Miniature Score CH55687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Sinfonietta Academica for chamber orchestra Miniature Score CH55687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本书出售、求购地址：https://www.jiaokey.com/book/detail/40854708.html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关键词搜索：https://www.jiaokey.com/tag/Sinfonietta Academica for chamber orchestra Miniature Score CH55687.html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