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Love Waltz For Piano DU10018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Love Waltz For Piano DU10018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本书出售、求购地址：https://www.jiaokey.com/book/detail/40854704.html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关键词搜索：https://www.jiaokey.com/tag/Modern Love Waltz For Piano DU10018.html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