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the Welfare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the Welfare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本书出售、求购地址：https://www.jiaokey.com/book/detail/40854683.html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Emergence of the Welfare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