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Practice A Generalist Approach Ninth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Practice A Generalist Approach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本书出售、求购地址：https://www.jiaokey.com/book/detail/40854595.html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关键词搜索：https://www.jiaokey.com/tag/Social Work Practice A Generalist Approach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