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of probabilistic processes An Operational Approach = 概率进程语义 英文版</w:t>
      </w:r>
    </w:p>
    <w:p>
      <w:r>
        <w:rPr>
          <w:rFonts w:ascii="宋体" w:hAnsi="宋体" w:eastAsia="宋体"/>
          <w:sz w:val="24"/>
        </w:rPr>
        <w:t>Yuxin Deng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of probabilistic processes An Operational Approach = 概率进程语义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Yuxin Deng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 ;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本书出售、求购地址：https://www.jiaokey.com/book/detail/40854557.html</w:t>
      </w:r>
    </w:p>
    <w:p>
      <w:r>
        <w:t>更多相关图书推荐：https://www.jiaokey.com</w:t>
      </w:r>
    </w:p>
    <w:p>
      <w:r>
        <w:t>Yuxin Deng 其他作品：https://www.jiaokey.com/tag/Yuxin Deng.html</w:t>
      </w:r>
    </w:p>
    <w:p>
      <w:r>
        <w:t>上海交通大学出版社 ; Springer 出版图书：https://www.jiaokey.com/tag/上海交通大学出版社 ; Springer.html</w:t>
      </w:r>
    </w:p>
    <w:p>
      <w:r>
        <w:t>关键词搜索：https://www.jiaokey.com/tag/Semantics of probabilistic processes An Operational Approach = 概率进程语义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