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Stationary and related stochastic processes: sample function properties and their applications</w:t>
      </w:r>
    </w:p>
    <w:p>
      <w:r>
        <w:rPr>
          <w:rFonts w:ascii="宋体" w:hAnsi="宋体" w:eastAsia="宋体"/>
          <w:sz w:val="24"/>
        </w:rPr>
        <w:t>Harald Cramér ; M. R. Leadbetter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Stationary and related stochastic processes: sample function properties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Harald Cramér ; M. R. Leadbetter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本书出售、求购地址：https://www.jiaokey.com/book/detail/40854552.html</w:t>
      </w:r>
    </w:p>
    <w:p>
      <w:r>
        <w:t>更多相关图书推荐：https://www.jiaokey.com</w:t>
      </w:r>
    </w:p>
    <w:p>
      <w:r>
        <w:t>Harald Cramér ; M. R. Leadbetter 其他作品：https://www.jiaokey.com/tag/Harald Cramér ; M. R. Leadbetter.html</w:t>
      </w:r>
    </w:p>
    <w:p>
      <w:r>
        <w:t>Dover Publications 出版图书：https://www.jiaokey.com/tag/Dover Publications.html</w:t>
      </w:r>
    </w:p>
    <w:p>
      <w:r>
        <w:t>关键词搜索：https://www.jiaokey.com/tag/Stationary and related stochastic processes: sample function properties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