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Runes from a Holy Island for chamber ensemble CH55167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Runes from a Holy Island for chamber ensemble CH55167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本书出售、求购地址：https://www.jiaokey.com/book/detail/40854549.html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关键词搜索：https://www.jiaokey.com/tag/Runes from a Holy Island for chamber ensemble CH55167.html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