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 fundamental concepts and procedures of data analysis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 fundamental concepts and procedures of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本书出售、求购地址：https://www.jiaokey.com/book/detail/40854529.html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statistics fundamental concepts and procedures of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