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statistical modeling of extreme values = 极值统计建模导论</w:t>
      </w:r>
    </w:p>
    <w:p>
      <w:r>
        <w:rPr>
          <w:rFonts w:ascii="宋体" w:hAnsi="宋体" w:eastAsia="宋体"/>
          <w:sz w:val="24"/>
        </w:rPr>
        <w:t>Stuart Coles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statistical modeling of extreme values = 极值统计建模导论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Coles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本书出售、求购地址：https://www.jiaokey.com/book/detail/40854521.html</w:t>
      </w:r>
    </w:p>
    <w:p>
      <w:r>
        <w:t>更多相关图书推荐：https://www.jiaokey.com</w:t>
      </w:r>
    </w:p>
    <w:p>
      <w:r>
        <w:t>Stuart Coles 其他作品：https://www.jiaokey.com/tag/Stuart Coles.html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关键词搜索：https://www.jiaokey.com/tag/An introduction to statistical modeling of extreme values = 极值统计建模导论.html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