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probability and random processes Second Edition = 概率论和随机过程 第2版</w:t>
      </w:r>
    </w:p>
    <w:p>
      <w:r>
        <w:rPr>
          <w:rFonts w:ascii="宋体" w:hAnsi="宋体" w:eastAsia="宋体"/>
          <w:sz w:val="24"/>
        </w:rPr>
        <w:t>Leonid B. Koralov ; Yakov G. Sinai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probability and random processes Second Edition = 概率论和随机过程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Leonid B. Koralov ; Yakov G. Sinai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本书出售、求购地址：https://www.jiaokey.com/book/detail/40854480.html</w:t>
      </w:r>
    </w:p>
    <w:p>
      <w:r>
        <w:t>更多相关图书推荐：https://www.jiaokey.com</w:t>
      </w:r>
    </w:p>
    <w:p>
      <w:r>
        <w:t>Leonid B. Koralov ; Yakov G. Sinai 其他作品：https://www.jiaokey.com/tag/Leonid B. Koralov ; Yakov G. Sinai.html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关键词搜索：https://www.jiaokey.com/tag/Theory of probability and random processes Second Edition = 概率论和随机过程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